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d2f" w14:textId="b85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14 520,1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–137 986,6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