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821f" w14:textId="2538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322 "2025-2027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Жем қаласының бюджетін бекіту туралы" 2025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108 919,1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108 422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