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69fe" w14:textId="5926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325 "2025-2027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5 қарашадағы № 460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Батпақкөл ауылдық округ бюджетін бекіту туралы" 2024 жылғы 30 желтоқсандағы № 325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Батпақкөл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258 164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183 964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275 956,4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17 792,4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17 792,4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қарашадағы № 460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17 792,4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