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1457" w14:textId="3651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324 "2025-2027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5 қарашадағы № 459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Ащысай ауылдық округ бюджетін бекіту туралы" 2024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126 656,5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қарашадағы № 459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