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bc0" w14:textId="1ad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161 162,9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