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52a5" w14:textId="9015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маслихатының 2024 жылғы 30 желтоқсандағы № 321 "2025-2027 жылдарға арналған Ембі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5 қарашадағы № 456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Ембі қаласының бюджетін бекіту туралы" 2024 жылғы 30 желтоқсандағы № 321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Ембі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324 793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126 857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349 324,4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- 24 531,4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24 531,4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24 531,4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қазандағы № 456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Ембі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24 531,4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