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5d1c" w14:textId="3e05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бойынша 2026 жылға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Ақтөбе облысы Мұғалжар ауданы әкімдігінің 2025 жылғы 25 желтоқсандағы № 449 қаулысы</w:t>
      </w:r>
    </w:p>
    <w:p>
      <w:pPr>
        <w:spacing w:after="0"/>
        <w:ind w:left="0"/>
        <w:jc w:val="both"/>
      </w:pPr>
      <w:bookmarkStart w:name="z2"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142 -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"Арнаулы әлеуметтік қызметтерге тарифтерді қалыптастыру қағидалары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32987 тіркелген)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Мұғалжар ауданы бойынша 2026 жылға арнаулы әлеуметтік қызметтер көрсету тарифтері бекітілсін.</w:t>
      </w:r>
    </w:p>
    <w:bookmarkEnd w:id="1"/>
    <w:bookmarkStart w:name="z4" w:id="2"/>
    <w:p>
      <w:pPr>
        <w:spacing w:after="0"/>
        <w:ind w:left="0"/>
        <w:jc w:val="both"/>
      </w:pPr>
      <w:r>
        <w:rPr>
          <w:rFonts w:ascii="Times New Roman"/>
          <w:b w:val="false"/>
          <w:i w:val="false"/>
          <w:color w:val="000000"/>
          <w:sz w:val="28"/>
        </w:rPr>
        <w:t>
      2. "Мұғалжар аудандық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күнінен бастап бес жұмыс күн ішінде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жариялауға және Қазақстан Республикасының нормативтік құқықтық актілердің Эталондық бақылау банкіне енгізсін;</w:t>
      </w:r>
    </w:p>
    <w:p>
      <w:pPr>
        <w:spacing w:after="0"/>
        <w:ind w:left="0"/>
        <w:jc w:val="both"/>
      </w:pPr>
      <w:r>
        <w:rPr>
          <w:rFonts w:ascii="Times New Roman"/>
          <w:b w:val="false"/>
          <w:i w:val="false"/>
          <w:color w:val="000000"/>
          <w:sz w:val="28"/>
        </w:rPr>
        <w:t>
      2) осы қаулыны Мұғалжар ауданы әкімдігінің интернет-ресурсында ресми жарияланғанынан кейін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Мұғалжар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xml:space="preserve">
      4. "Мұғалжар ауданы бойынша арнаулы әлеуметтік қызметтер көрсетуге арналған тарифтерді бекіту туралы" Мұғалжар ауданы әкімдігінің 2025 жылғы 13 қазандағы № 336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7" w:id="5"/>
    <w:p>
      <w:pPr>
        <w:spacing w:after="0"/>
        <w:ind w:left="0"/>
        <w:jc w:val="both"/>
      </w:pPr>
      <w:r>
        <w:rPr>
          <w:rFonts w:ascii="Times New Roman"/>
          <w:b w:val="false"/>
          <w:i w:val="false"/>
          <w:color w:val="000000"/>
          <w:sz w:val="28"/>
        </w:rPr>
        <w:t>
      5. Осы қаулы 2026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w:t>
            </w:r>
            <w:r>
              <w:br/>
            </w:r>
            <w:r>
              <w:rPr>
                <w:rFonts w:ascii="Times New Roman"/>
                <w:b w:val="false"/>
                <w:i w:val="false"/>
                <w:color w:val="000000"/>
                <w:sz w:val="20"/>
              </w:rPr>
              <w:t>әкімдігінің 2025 жылғы</w:t>
            </w:r>
            <w:r>
              <w:br/>
            </w:r>
            <w:r>
              <w:rPr>
                <w:rFonts w:ascii="Times New Roman"/>
                <w:b w:val="false"/>
                <w:i w:val="false"/>
                <w:color w:val="000000"/>
                <w:sz w:val="20"/>
              </w:rPr>
              <w:t xml:space="preserve">"25" желтоқсандағы № 449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Мұғалжар ауданы бойынша 2026 жылға арналған арнаулы әлеуметтік қызметтер көрсету тарифтері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алушының тарифі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жұмыспен қамту және әлеуметтік бағдарламалар бөлімі" мемлекеттік мекемесінің "Мұғалжар аудандық әлеуметтік жәрдем орталығы"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