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53e0" w14:textId="ede5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334 "2025-2027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447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Талдысай ауылдық округінің бюджетін бекіту туралы" 30 желтоқсандағы № 334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162 439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155 514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162 910,7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471,7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қыркүйегіндегі № 447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38 066,6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