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e156a" w14:textId="73e15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2024 жылғы 30 желтоқсандағы № 333 "2025-2027 жылдарға арналған Мұғалжар ауылы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2025 жылғы 24 қыркүйектегі № 446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"2025-2027 жылдарға арналған Мұғалжар ауылы бюджетін бекіту туралы" 2024 жылғы 30 желтоқсандағы № 333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Мұғалжар ауылы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422 041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11 870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410 041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422 205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164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Мүғалжар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қыркүйектегі № 446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Мұғалжар ауылы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5 660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410 041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410 041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410 041 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83 762,7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83 762,7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83 762,7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