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e32c" w14:textId="b84e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2025 жылғы 22 желтоқсандағы № 445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"AltynCo" жауапкершілігі шектеулі серіктестігімен пайдалы қазбаларды барлау үшін, Мұғалжар ауданы Қайыңды ауылдық округі аумағында орналасқан жалпы алаңы 2040 гектар жер учаскесіне жер пайдаланушылардан алып қоймай, 2031 жылдың 7 қарашасына дейінгі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бойынша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