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b47a" w14:textId="991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324 "2025-2027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24 қыркүйектегі № 437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Ащысай ауылдық округ бюджетін бекіту туралы" 2024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–123 543,5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қыркүйегіндегі №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