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4425" w14:textId="bdd4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323 "2025-2027 жылдарға арналған Ақкемер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24 қыркүйектегі № 436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Ақкемер ауылдық округ бюджетін бекіту туралы" 2024 жылғы 30 желтоқсандағы № 323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Ақкемер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158 806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134 906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163 118,9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4312,9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қыркүйегіндегі № 436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