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8859f" w14:textId="d1885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2024 жылғы 30 желтоқсандағы № 333 "2025-2027 жылдарға арналған Мұғалжар ауылы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2025 жылғы 16 шілдедегі № 419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"2025-2027 жылдарға арналған Мұғалжар ауылы бюджетін бекіту туралы" 2024 жылғы 30 желтоқсандағы № 333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Мұғалжар ауылы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303 974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11 870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291 974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304 138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164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шілдедегі № 419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Мұғалжар ауылы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5 660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291 974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291 974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291 974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81 512,7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81 512,7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81 512,7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