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36aa" w14:textId="06d3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30 желтоқсандағы № 324 "2025-2027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16 шілдедегі № 410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Ащысай ауылдық округ бюджетін бекіту туралы" 2024 жылғы 30 желтоқсандағы № 324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Ащысай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114 300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114 366,5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шілдедегі № 410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