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db68" w14:textId="4acd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322 "2025-2027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16 шілдедегі № 408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Жем қаласының бюджетін бекіту туралы" 2025 жылғы 30 желтоқсандағы № 322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Жем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70 642,1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шілдедегі № 408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жолдарың жұмыс істеуін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