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e5da2" w14:textId="e3e5d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маслихатының 2024 жылғы 30 желтоқсандағы № 320 "2025-2027 жылдарға арналған Қандыағаш қаласының бюджетін бекіту туралы" шешіміне өзгерістер енгізу туралы</w:t>
      </w:r>
    </w:p>
    <w:p>
      <w:pPr>
        <w:spacing w:after="0"/>
        <w:ind w:left="0"/>
        <w:jc w:val="both"/>
      </w:pPr>
      <w:r>
        <w:rPr>
          <w:rFonts w:ascii="Times New Roman"/>
          <w:b w:val="false"/>
          <w:i w:val="false"/>
          <w:color w:val="000000"/>
          <w:sz w:val="28"/>
        </w:rPr>
        <w:t>Ақтөбе облысы Мұғалжар аудандық мәслихатының 2025 жылғы 16 шілдедегі № 406 шешімі</w:t>
      </w:r>
    </w:p>
    <w:p>
      <w:pPr>
        <w:spacing w:after="0"/>
        <w:ind w:left="0"/>
        <w:jc w:val="both"/>
      </w:pPr>
      <w:bookmarkStart w:name="z2" w:id="0"/>
      <w:r>
        <w:rPr>
          <w:rFonts w:ascii="Times New Roman"/>
          <w:b w:val="false"/>
          <w:i w:val="false"/>
          <w:color w:val="000000"/>
          <w:sz w:val="28"/>
        </w:rPr>
        <w:t>
      Мұғалжар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Мұғалжар аудандық мәслихатының "2025-2027 жылдарға арналған Қандыағаш қаласының бюджетін бекіту туралы" 2024 жылғы 30 желтоқсандағы № 320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2025-2027 жылдарға арналған Қандыағаш қаласының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көлемдерде бекітілсін:</w:t>
      </w:r>
    </w:p>
    <w:p>
      <w:pPr>
        <w:spacing w:after="0"/>
        <w:ind w:left="0"/>
        <w:jc w:val="both"/>
      </w:pPr>
      <w:r>
        <w:rPr>
          <w:rFonts w:ascii="Times New Roman"/>
          <w:b w:val="false"/>
          <w:i w:val="false"/>
          <w:color w:val="000000"/>
          <w:sz w:val="28"/>
        </w:rPr>
        <w:t>
      1) кірістер – 1 193 880 мың теңге:</w:t>
      </w:r>
    </w:p>
    <w:p>
      <w:pPr>
        <w:spacing w:after="0"/>
        <w:ind w:left="0"/>
        <w:jc w:val="both"/>
      </w:pPr>
      <w:r>
        <w:rPr>
          <w:rFonts w:ascii="Times New Roman"/>
          <w:b w:val="false"/>
          <w:i w:val="false"/>
          <w:color w:val="000000"/>
          <w:sz w:val="28"/>
        </w:rPr>
        <w:t>
      салықтық түсімдер – 528 625 мың теңге;</w:t>
      </w:r>
    </w:p>
    <w:p>
      <w:pPr>
        <w:spacing w:after="0"/>
        <w:ind w:left="0"/>
        <w:jc w:val="both"/>
      </w:pPr>
      <w:r>
        <w:rPr>
          <w:rFonts w:ascii="Times New Roman"/>
          <w:b w:val="false"/>
          <w:i w:val="false"/>
          <w:color w:val="000000"/>
          <w:sz w:val="28"/>
        </w:rPr>
        <w:t>
      салықтық емес түсімдер – 1 587 теңге;</w:t>
      </w:r>
    </w:p>
    <w:p>
      <w:pPr>
        <w:spacing w:after="0"/>
        <w:ind w:left="0"/>
        <w:jc w:val="both"/>
      </w:pPr>
      <w:r>
        <w:rPr>
          <w:rFonts w:ascii="Times New Roman"/>
          <w:b w:val="false"/>
          <w:i w:val="false"/>
          <w:color w:val="000000"/>
          <w:sz w:val="28"/>
        </w:rPr>
        <w:t>
      негізгі капиталды сатудан түсетін түсімдер – 69 788 мың теңге;</w:t>
      </w:r>
    </w:p>
    <w:p>
      <w:pPr>
        <w:spacing w:after="0"/>
        <w:ind w:left="0"/>
        <w:jc w:val="both"/>
      </w:pPr>
      <w:r>
        <w:rPr>
          <w:rFonts w:ascii="Times New Roman"/>
          <w:b w:val="false"/>
          <w:i w:val="false"/>
          <w:color w:val="000000"/>
          <w:sz w:val="28"/>
        </w:rPr>
        <w:t>
      трансферттер түсімі – 593 880 мың теңге;</w:t>
      </w:r>
    </w:p>
    <w:p>
      <w:pPr>
        <w:spacing w:after="0"/>
        <w:ind w:left="0"/>
        <w:jc w:val="both"/>
      </w:pPr>
      <w:r>
        <w:rPr>
          <w:rFonts w:ascii="Times New Roman"/>
          <w:b w:val="false"/>
          <w:i w:val="false"/>
          <w:color w:val="000000"/>
          <w:sz w:val="28"/>
        </w:rPr>
        <w:t>
      2) шығындар – 1 341 580,5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- 147 700,5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147 700,5 мың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147 700,5 мың теңге.";</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2025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2025 жылғы </w:t>
            </w:r>
            <w:r>
              <w:br/>
            </w:r>
            <w:r>
              <w:rPr>
                <w:rFonts w:ascii="Times New Roman"/>
                <w:b w:val="false"/>
                <w:i w:val="false"/>
                <w:color w:val="000000"/>
                <w:sz w:val="20"/>
              </w:rPr>
              <w:t xml:space="preserve">16 шілдедегі № 406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320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2025 жылға арналған Қандыағаш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593 880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593 880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593 880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1 341 580,5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323 248,5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323 248,5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323 248,5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476 822,1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476 822,1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476 822,1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234 971,1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528 799,7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528 799,7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528 799,7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147 700,5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