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0a4" w14:textId="2563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2025 жылғы 30 желтоқсандағы № 334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400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Талдысай ауылдық округінің бюджетін бекіту туралы" 30 желтоқсандағы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Талдысай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143 904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144 375,7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400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33 707,6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