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f5e0" w14:textId="170f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30 желтоқсандағы № 332 "2025-2027 жылдарға арналған Құмсай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2025 жылғы 29 мамырдағы № 398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"2025-2027 жылдарға арналған Құмсай ауылдық округ бюджетін бекіту туралы" 2024 жылғы 30 желтоқсандағы № 332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Құмсай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79 168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70 268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79 425,3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257,3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257,3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мамырдағы № 398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"30 " желтоқсандағы № 332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Құмсай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