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cd6c" w14:textId="c79c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324 "2025-2027 жылдарға арналған Ащысай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29 мамырдағы № 390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Ащысай ауылдық округ бюджетін бекіту туралы" 2024 жылғы 30 желтоқсандағы № 324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Ащысай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115 918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–115 984,5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мамырдағы № 390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2025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