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6dcb" w14:textId="0f46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31 қазандағы № 389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"Mamyt Geo Technology" жауапкершілігі шектеулі серіктестігімен пайдалы қазбаларды барлау үшін, Мұғалжар ауданы Құмсай ауылдық округі аумағында орналасқан жалпы алаңы 6600 гектар жер учаскесіне жер пайдаланушылардан алып қоймай, 2031 жылдың 23 тамызына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