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a2b" w14:textId="0ab9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327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317 022,5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2 775,5 мың теңге.;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