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698e" w14:textId="d106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322 "2025-2027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21 ақпандағы № 348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Жем қаласының бюджетін бекіту туралы" 2025 жылғы 30 желтоқсандағы № 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–60 020,1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–497,1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–497,1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ақпандағы № 348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жолдарың жұмыс істеуін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