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1dd9" w14:textId="3441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2025 жылғы 15 тамыздағы № 292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"B2Gold Kazakhstan Ltd" жауапкершілігі шектеулі серіктестігімен пайдалы қазбаларды барлау үшін, Мұғалжар ауданы, Қайыңды ауылдық округі аумағында орналасқан жалпы алаңы 14682222 гектар жер учаскесіне жер пайдаланушылардан алып қоймай, 2031 жылдың 19 маусымына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