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d8917" w14:textId="21d89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Мұғалжар ауданы әкімдігінің 2025 жылғы 8 шілдедегі № 257 қаулысы</w:t>
      </w:r>
    </w:p>
    <w:p>
      <w:pPr>
        <w:spacing w:after="0"/>
        <w:ind w:left="0"/>
        <w:jc w:val="both"/>
      </w:pPr>
      <w:bookmarkStart w:name="z2"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17 - бабының</w:t>
      </w:r>
      <w:r>
        <w:rPr>
          <w:rFonts w:ascii="Times New Roman"/>
          <w:b w:val="false"/>
          <w:i w:val="false"/>
          <w:color w:val="000000"/>
          <w:sz w:val="28"/>
        </w:rPr>
        <w:t xml:space="preserve"> 1-1) тармақшасына, 69 - бабының </w:t>
      </w:r>
      <w:r>
        <w:rPr>
          <w:rFonts w:ascii="Times New Roman"/>
          <w:b w:val="false"/>
          <w:i w:val="false"/>
          <w:color w:val="000000"/>
          <w:sz w:val="28"/>
        </w:rPr>
        <w:t>4 - тармағына</w:t>
      </w:r>
      <w:r>
        <w:rPr>
          <w:rFonts w:ascii="Times New Roman"/>
          <w:b w:val="false"/>
          <w:i w:val="false"/>
          <w:color w:val="000000"/>
          <w:sz w:val="28"/>
        </w:rPr>
        <w:t xml:space="preserve"> және 71-1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 бабына</w:t>
      </w:r>
      <w:r>
        <w:rPr>
          <w:rFonts w:ascii="Times New Roman"/>
          <w:b w:val="false"/>
          <w:i w:val="false"/>
          <w:color w:val="000000"/>
          <w:sz w:val="28"/>
        </w:rPr>
        <w:t xml:space="preserve"> сәйкес, Мұғалжар ауданының әкімдігі ҚАУЛЫ ЕТЕДІ:</w:t>
      </w:r>
    </w:p>
    <w:bookmarkEnd w:id="0"/>
    <w:bookmarkStart w:name="z3" w:id="1"/>
    <w:p>
      <w:pPr>
        <w:spacing w:after="0"/>
        <w:ind w:left="0"/>
        <w:jc w:val="both"/>
      </w:pPr>
      <w:r>
        <w:rPr>
          <w:rFonts w:ascii="Times New Roman"/>
          <w:b w:val="false"/>
          <w:i w:val="false"/>
          <w:color w:val="000000"/>
          <w:sz w:val="28"/>
        </w:rPr>
        <w:t>
      1. "Petroleum Universe" жауапкершілігі шектеулі серіктестігімен пайдалы қазбаларды барлау үшін, Мұғалжар ауданы Батпақкөл ауылдық округі аумағында орналасқан жалпы алаңы 4587,9121 гектар жер учаскесіне жер пайдаланушылардан алып қоймай, 2030 жылдың 28 маусымына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"Мұғалжар ауданы бойынша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ресми жариялауға жіберуді;</w:t>
      </w:r>
    </w:p>
    <w:p>
      <w:pPr>
        <w:spacing w:after="0"/>
        <w:ind w:left="0"/>
        <w:jc w:val="both"/>
      </w:pPr>
      <w:r>
        <w:rPr>
          <w:rFonts w:ascii="Times New Roman"/>
          <w:b w:val="false"/>
          <w:i w:val="false"/>
          <w:color w:val="000000"/>
          <w:sz w:val="28"/>
        </w:rPr>
        <w:t>
      2) осы қаулыны оны ресми жариялағаннан кейін Мұғалжар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