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d006" w14:textId="ef1d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бойынша 2026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Мәртөк ауданы әкімдігінің 2025 жылғы 25 желтоқсандағы № 310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және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Мәртөк ауданы бойынша 2026 жылға арналған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Мәртөк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шешім 2026 жылдың 1 қаңтарында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2025 жылғы "___" ________ </w:t>
            </w:r>
            <w:r>
              <w:br/>
            </w:r>
            <w:r>
              <w:rPr>
                <w:rFonts w:ascii="Times New Roman"/>
                <w:b w:val="false"/>
                <w:i w:val="false"/>
                <w:color w:val="000000"/>
                <w:sz w:val="20"/>
              </w:rPr>
              <w:t xml:space="preserve">№_____ қаулысына қосымша </w:t>
            </w:r>
          </w:p>
        </w:tc>
      </w:tr>
    </w:tbl>
    <w:p>
      <w:pPr>
        <w:spacing w:after="0"/>
        <w:ind w:left="0"/>
        <w:jc w:val="left"/>
      </w:pPr>
      <w:r>
        <w:rPr>
          <w:rFonts w:ascii="Times New Roman"/>
          <w:b/>
          <w:i w:val="false"/>
          <w:color w:val="000000"/>
        </w:rPr>
        <w:t xml:space="preserve"> Мәртөк ауданы бойынша 2026 жылға арналған 1 қызметті алушыға көрсетілетін арнаулы әлеуметтік қызметтерге жан басына шаққандағы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жұмыспен қамту және әлеуметтік бағдарламалар бөлімі" мемлекеттік мекемесінің "Ақтөбе облысының Мәртөк аудандық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