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de1b" w14:textId="270d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24 желтоқсандағы № 279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71 074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55 701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72 199,8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18 637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69 519,4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1 087 122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862 861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1 096 041,8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281 169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118 906,7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104 086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120 467,7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73 774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60 962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51 021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61 135,1 мың теңге;";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әслихатының 2024 жылғы 30 желтоқсандағы № 182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279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2024 жылғы 30 желтоқсандағы № 182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