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d5d" w14:textId="6fe6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Мәртөк ауданының ауылдық округтерінің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24 желтоқсандағы № 278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аудандық мәслихатының 05.05.2026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Аққұдық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28 124 мың теңге сомасында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Ақтөбе облысы Мәртөк аудандық мәслихатының 05.05.2026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Байнассай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-10 121,4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10 121,4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10 121,4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Байнассай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31 128 мың теңге сомасында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Байторысай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 жылға арналған Байторысай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33 297 мың теңге сомасында ескерілсін.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2026 жылға арналған Байторысай ауылдық округінің бюджетінде аудандық бюджеттен берілетін трансферттер – 430 мың теңге сомасында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Жайсаң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2 715,6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енгізіледі); 05.05.2026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 жылға арналған Жайсаң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38 618 мың теңге сомасында ескерілсін.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Жайсаң ауылдық округінің бюджетінде аудандық бюджеттен берілетін трансферттер – 6 430 мың теңге сомасында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- Ақтөбе облысы Мәртөк аудандық мәслихатының 05.05.2026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Қаратоғай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 жылға арналған Қаратоғай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40 677 мың теңге сомасында ескерілсін.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2026 жылға арналған Қаратоғай ауылдық округінің бюджетінде аудандық бюджеттен берілетін трансферттер – 6 745 мың теңге сомасында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Қарашай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жылға арналған Қарашай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21 673 мың теңге сомасында ескерілсін.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2026 жылға арналған Қарашай ауылдық округінің бюджетінде аудандық бюджеттен берілетін трансферттер – 9 430 мың теңге сомасында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 тармақпен толықтырылды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Құрмансай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жылға арналған Құрмансай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26 863 мың теңге сомасында ескерілсін.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2026 жылға арналған Құрмансай ауылдық округінің бюджетінде аудандық бюджеттен берілетін трансферттер – 430 мың теңге сомасында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16-1 тармақпен толықтырылды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Қызылжар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 жылға арналған Қызылжар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36 499 мың теңге сомасында ескерілсін.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2026 жылға арналған Қызылжар ауылдық округінің бюджетінде аудандық бюджеттен берілетін трансферттер – 13 430 мың теңге сомасында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18-1 тармақпен толықтырылды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Мәртөк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323 552,5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5 197,5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5 197,5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 жылға арналған Мәртөк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1 004 мың теңге сомасында ескерілсін.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2026-2028 жылдарға арналған Родников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 жылға арналған Родников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28 927 мың теңге сомасында ескерілсін.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2026-2028 жылдарға арналған Сарыжар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 жылға арналған Сарыжар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45 206 мың теңге сомасында ескерілсін.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2026 жылға арналған Сарыжар ауылдық округінің бюджетінде аудандық бюджеттен берілетін трансферттер – 14 186 мың теңге сомасында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24-1 тармақпен толықтырылды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Тәңірберген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енгізіледі); 05.05.2026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2026 жылға арналған Тәңірберген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18 827 мың теңге сомасында ескерілсін.</w:t>
      </w:r>
    </w:p>
    <w:bookmarkEnd w:id="31"/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2026 жылға арналған Тәңірберген ауылдық округінің бюджетінде аудандық бюджеттен берілетін трансферттер – 15 362 мың теңге сомасында ескерілсін.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 тармақ жаңа редакцияда - Ақтөбе облысы Мәртөк аудандық мәслихатының 05.05.2026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Хазірет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 тармаққа өзгерістер енгізілді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2026 жылға арналған Хазірет ауылдық округінің бюджетінде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27 245 мың теңге сомасында ескерілсін.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2026 жылға арналған Хазірет ауылдық округінің бюджетінде аудандық бюджеттен берілетін трансферттер – 430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29-1 тармақпен толықтырылды - Ақтөбе облысы Мәртөк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Ауылдық округтер бюджеттерінің кірісіне есептелетін болып ескерілсін: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күнкөрiс деңгейiнiң мөлшері – 50 851 теңге.</w:t>
      </w:r>
    </w:p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Осы шешім 2026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05.05.2026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Байнассай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Мәртөк аудандық мәслихатының 05.05.2026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Байторысай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Ақтөбе облысы Мәртөк аудандық мәслихатының 05.05.2026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1 3 79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Жайсаң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Ақтөбе облысы Мәртөк аудандық мәслихатының 05.05.2026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Ақтөбе облысы Мәртөк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Ақтөбе облысы Мәртөк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Құрмансай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Ақтөбе облысы Мәртөк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Ақтөбе облысы Мәртөк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Мәртөк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Ақтөбе облысы Мәртөк аудандық мәслихатының 05.05.2026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Родников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Ақтөбе облысы Мәртөк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-1 096,2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Ақтөбе облысы Мәртөк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Тәңірберген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Ақтөбе облысы Мәртөк аудандық мәслихатының 05.05.2026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Хазірет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Ақтөбе облысы Мәртөк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2025 жылғы 24 желтоқсандағы № 278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