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c742" w14:textId="56dc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Мәртөк аудандық бюджетін бекіту туралы</w:t>
      </w:r>
    </w:p>
    <w:p>
      <w:pPr>
        <w:spacing w:after="0"/>
        <w:ind w:left="0"/>
        <w:jc w:val="both"/>
      </w:pPr>
      <w:r>
        <w:rPr>
          <w:rFonts w:ascii="Times New Roman"/>
          <w:b w:val="false"/>
          <w:i w:val="false"/>
          <w:color w:val="000000"/>
          <w:sz w:val="28"/>
        </w:rPr>
        <w:t>Ақтөбе облысы Мәртөк аудандық мәслихатының 2025 жылғы 19 желтоқсандағы № 268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5 830 005 мың теңге: </w:t>
      </w:r>
    </w:p>
    <w:p>
      <w:pPr>
        <w:spacing w:after="0"/>
        <w:ind w:left="0"/>
        <w:jc w:val="both"/>
      </w:pPr>
      <w:r>
        <w:rPr>
          <w:rFonts w:ascii="Times New Roman"/>
          <w:b w:val="false"/>
          <w:i w:val="false"/>
          <w:color w:val="000000"/>
          <w:sz w:val="28"/>
        </w:rPr>
        <w:t>
      салықтық түсімдер – 2 540 379 мың теңге;</w:t>
      </w:r>
    </w:p>
    <w:p>
      <w:pPr>
        <w:spacing w:after="0"/>
        <w:ind w:left="0"/>
        <w:jc w:val="both"/>
      </w:pPr>
      <w:r>
        <w:rPr>
          <w:rFonts w:ascii="Times New Roman"/>
          <w:b w:val="false"/>
          <w:i w:val="false"/>
          <w:color w:val="000000"/>
          <w:sz w:val="28"/>
        </w:rPr>
        <w:t>
      салықтық емес түсімдер – 14 534 мың теңге;</w:t>
      </w:r>
    </w:p>
    <w:p>
      <w:pPr>
        <w:spacing w:after="0"/>
        <w:ind w:left="0"/>
        <w:jc w:val="both"/>
      </w:pPr>
      <w:r>
        <w:rPr>
          <w:rFonts w:ascii="Times New Roman"/>
          <w:b w:val="false"/>
          <w:i w:val="false"/>
          <w:color w:val="000000"/>
          <w:sz w:val="28"/>
        </w:rPr>
        <w:t>
      негізгі капиталды сатудан түсетін түсімдер – 13 650 мың теңге;</w:t>
      </w:r>
    </w:p>
    <w:p>
      <w:pPr>
        <w:spacing w:after="0"/>
        <w:ind w:left="0"/>
        <w:jc w:val="both"/>
      </w:pPr>
      <w:r>
        <w:rPr>
          <w:rFonts w:ascii="Times New Roman"/>
          <w:b w:val="false"/>
          <w:i w:val="false"/>
          <w:color w:val="000000"/>
          <w:sz w:val="28"/>
        </w:rPr>
        <w:t>
      трансферттер түсімі – 3 261 442 мың теңге;</w:t>
      </w:r>
    </w:p>
    <w:p>
      <w:pPr>
        <w:spacing w:after="0"/>
        <w:ind w:left="0"/>
        <w:jc w:val="both"/>
      </w:pPr>
      <w:r>
        <w:rPr>
          <w:rFonts w:ascii="Times New Roman"/>
          <w:b w:val="false"/>
          <w:i w:val="false"/>
          <w:color w:val="000000"/>
          <w:sz w:val="28"/>
        </w:rPr>
        <w:t>
      2) шығындар – 4 794 536,4 мың теңге;</w:t>
      </w:r>
    </w:p>
    <w:p>
      <w:pPr>
        <w:spacing w:after="0"/>
        <w:ind w:left="0"/>
        <w:jc w:val="both"/>
      </w:pPr>
      <w:r>
        <w:rPr>
          <w:rFonts w:ascii="Times New Roman"/>
          <w:b w:val="false"/>
          <w:i w:val="false"/>
          <w:color w:val="000000"/>
          <w:sz w:val="28"/>
        </w:rPr>
        <w:t xml:space="preserve">
      3) таза бюджеттік кредиттеу – 153 414 мың теңге: </w:t>
      </w:r>
    </w:p>
    <w:p>
      <w:pPr>
        <w:spacing w:after="0"/>
        <w:ind w:left="0"/>
        <w:jc w:val="both"/>
      </w:pPr>
      <w:r>
        <w:rPr>
          <w:rFonts w:ascii="Times New Roman"/>
          <w:b w:val="false"/>
          <w:i w:val="false"/>
          <w:color w:val="000000"/>
          <w:sz w:val="28"/>
        </w:rPr>
        <w:t>
      бюджеттік кредиттер – 261 662 мың теңге;</w:t>
      </w:r>
    </w:p>
    <w:p>
      <w:pPr>
        <w:spacing w:after="0"/>
        <w:ind w:left="0"/>
        <w:jc w:val="both"/>
      </w:pPr>
      <w:r>
        <w:rPr>
          <w:rFonts w:ascii="Times New Roman"/>
          <w:b w:val="false"/>
          <w:i w:val="false"/>
          <w:color w:val="000000"/>
          <w:sz w:val="28"/>
        </w:rPr>
        <w:t xml:space="preserve">
      бюджеттік кредиттерді өтеу – 108 248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882 054,6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-882 054,6 мың теңге:</w:t>
      </w:r>
    </w:p>
    <w:p>
      <w:pPr>
        <w:spacing w:after="0"/>
        <w:ind w:left="0"/>
        <w:jc w:val="both"/>
      </w:pPr>
      <w:r>
        <w:rPr>
          <w:rFonts w:ascii="Times New Roman"/>
          <w:b w:val="false"/>
          <w:i w:val="false"/>
          <w:color w:val="000000"/>
          <w:sz w:val="28"/>
        </w:rPr>
        <w:t>
      қарыздар түсімі – 261 662 мың теңге;</w:t>
      </w:r>
    </w:p>
    <w:p>
      <w:pPr>
        <w:spacing w:after="0"/>
        <w:ind w:left="0"/>
        <w:jc w:val="both"/>
      </w:pPr>
      <w:r>
        <w:rPr>
          <w:rFonts w:ascii="Times New Roman"/>
          <w:b w:val="false"/>
          <w:i w:val="false"/>
          <w:color w:val="000000"/>
          <w:sz w:val="28"/>
        </w:rPr>
        <w:t xml:space="preserve">
      қарыздарды өтеу – 1 328 985 мың теңге; </w:t>
      </w:r>
    </w:p>
    <w:p>
      <w:pPr>
        <w:spacing w:after="0"/>
        <w:ind w:left="0"/>
        <w:jc w:val="both"/>
      </w:pPr>
      <w:r>
        <w:rPr>
          <w:rFonts w:ascii="Times New Roman"/>
          <w:b w:val="false"/>
          <w:i w:val="false"/>
          <w:color w:val="000000"/>
          <w:sz w:val="28"/>
        </w:rPr>
        <w:t>
      бюджет қаражатының пайдаланылатын қалдықтары – 185 268,4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11.02.2026 </w:t>
      </w:r>
      <w:r>
        <w:rPr>
          <w:rFonts w:ascii="Times New Roman"/>
          <w:b w:val="false"/>
          <w:i w:val="false"/>
          <w:color w:val="000000"/>
          <w:sz w:val="28"/>
        </w:rPr>
        <w:t>№ 288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4 325 теңге;</w:t>
      </w:r>
    </w:p>
    <w:p>
      <w:pPr>
        <w:spacing w:after="0"/>
        <w:ind w:left="0"/>
        <w:jc w:val="both"/>
      </w:pPr>
      <w:r>
        <w:rPr>
          <w:rFonts w:ascii="Times New Roman"/>
          <w:b w:val="false"/>
          <w:i w:val="false"/>
          <w:color w:val="000000"/>
          <w:sz w:val="28"/>
        </w:rPr>
        <w:t>
      3) ең төмен күнкөрiс деңгейiнiң мөлшері – 50 851 теңге.</w:t>
      </w:r>
    </w:p>
    <w:bookmarkStart w:name="z6" w:id="4"/>
    <w:p>
      <w:pPr>
        <w:spacing w:after="0"/>
        <w:ind w:left="0"/>
        <w:jc w:val="both"/>
      </w:pPr>
      <w:r>
        <w:rPr>
          <w:rFonts w:ascii="Times New Roman"/>
          <w:b w:val="false"/>
          <w:i w:val="false"/>
          <w:color w:val="000000"/>
          <w:sz w:val="28"/>
        </w:rPr>
        <w:t>
      4. 2026 жылға арналған аудандық бюджетте облыстық бюджеттен берілетін субвенциялардың көлемі 2 257 181 мың теңге сомасында көзделсін.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бюджеттерге берілетін субвенциялар көлемі 378 088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28 124 мың теңге;</w:t>
      </w:r>
    </w:p>
    <w:p>
      <w:pPr>
        <w:spacing w:after="0"/>
        <w:ind w:left="0"/>
        <w:jc w:val="both"/>
      </w:pPr>
      <w:r>
        <w:rPr>
          <w:rFonts w:ascii="Times New Roman"/>
          <w:b w:val="false"/>
          <w:i w:val="false"/>
          <w:color w:val="000000"/>
          <w:sz w:val="28"/>
        </w:rPr>
        <w:t>
      Байнассай ауылдық округіне – 31 128 мың теңге;</w:t>
      </w:r>
    </w:p>
    <w:p>
      <w:pPr>
        <w:spacing w:after="0"/>
        <w:ind w:left="0"/>
        <w:jc w:val="both"/>
      </w:pPr>
      <w:r>
        <w:rPr>
          <w:rFonts w:ascii="Times New Roman"/>
          <w:b w:val="false"/>
          <w:i w:val="false"/>
          <w:color w:val="000000"/>
          <w:sz w:val="28"/>
        </w:rPr>
        <w:t>
      Байторысай ауылдық округіне – 33 297 мың теңге;</w:t>
      </w:r>
    </w:p>
    <w:p>
      <w:pPr>
        <w:spacing w:after="0"/>
        <w:ind w:left="0"/>
        <w:jc w:val="both"/>
      </w:pPr>
      <w:r>
        <w:rPr>
          <w:rFonts w:ascii="Times New Roman"/>
          <w:b w:val="false"/>
          <w:i w:val="false"/>
          <w:color w:val="000000"/>
          <w:sz w:val="28"/>
        </w:rPr>
        <w:t>
      Жайсан ауылдық округіне – 38 618 мың теңге;</w:t>
      </w:r>
    </w:p>
    <w:p>
      <w:pPr>
        <w:spacing w:after="0"/>
        <w:ind w:left="0"/>
        <w:jc w:val="both"/>
      </w:pPr>
      <w:r>
        <w:rPr>
          <w:rFonts w:ascii="Times New Roman"/>
          <w:b w:val="false"/>
          <w:i w:val="false"/>
          <w:color w:val="000000"/>
          <w:sz w:val="28"/>
        </w:rPr>
        <w:t>
      Қарашай ауылдық округіне – 21 673 мың теңге;</w:t>
      </w:r>
    </w:p>
    <w:p>
      <w:pPr>
        <w:spacing w:after="0"/>
        <w:ind w:left="0"/>
        <w:jc w:val="both"/>
      </w:pPr>
      <w:r>
        <w:rPr>
          <w:rFonts w:ascii="Times New Roman"/>
          <w:b w:val="false"/>
          <w:i w:val="false"/>
          <w:color w:val="000000"/>
          <w:sz w:val="28"/>
        </w:rPr>
        <w:t>
      Қаратоғай ауылдық округіне – 40 677 мың теңге;</w:t>
      </w:r>
    </w:p>
    <w:p>
      <w:pPr>
        <w:spacing w:after="0"/>
        <w:ind w:left="0"/>
        <w:jc w:val="both"/>
      </w:pPr>
      <w:r>
        <w:rPr>
          <w:rFonts w:ascii="Times New Roman"/>
          <w:b w:val="false"/>
          <w:i w:val="false"/>
          <w:color w:val="000000"/>
          <w:sz w:val="28"/>
        </w:rPr>
        <w:t>
      Құрмансай ауылдық округіне – 26 863 мың теңге;</w:t>
      </w:r>
    </w:p>
    <w:p>
      <w:pPr>
        <w:spacing w:after="0"/>
        <w:ind w:left="0"/>
        <w:jc w:val="both"/>
      </w:pPr>
      <w:r>
        <w:rPr>
          <w:rFonts w:ascii="Times New Roman"/>
          <w:b w:val="false"/>
          <w:i w:val="false"/>
          <w:color w:val="000000"/>
          <w:sz w:val="28"/>
        </w:rPr>
        <w:t>
      Қызылжар ауылдық округіне – 36 499 мың теңге;</w:t>
      </w:r>
    </w:p>
    <w:p>
      <w:pPr>
        <w:spacing w:after="0"/>
        <w:ind w:left="0"/>
        <w:jc w:val="both"/>
      </w:pPr>
      <w:r>
        <w:rPr>
          <w:rFonts w:ascii="Times New Roman"/>
          <w:b w:val="false"/>
          <w:i w:val="false"/>
          <w:color w:val="000000"/>
          <w:sz w:val="28"/>
        </w:rPr>
        <w:t>
      Мәртөк ауылдық округіне – 1 004 мың теңге;</w:t>
      </w:r>
    </w:p>
    <w:p>
      <w:pPr>
        <w:spacing w:after="0"/>
        <w:ind w:left="0"/>
        <w:jc w:val="both"/>
      </w:pPr>
      <w:r>
        <w:rPr>
          <w:rFonts w:ascii="Times New Roman"/>
          <w:b w:val="false"/>
          <w:i w:val="false"/>
          <w:color w:val="000000"/>
          <w:sz w:val="28"/>
        </w:rPr>
        <w:t>
      Родников ауылдық округіне – 28 927 мың теңге;</w:t>
      </w:r>
    </w:p>
    <w:p>
      <w:pPr>
        <w:spacing w:after="0"/>
        <w:ind w:left="0"/>
        <w:jc w:val="both"/>
      </w:pPr>
      <w:r>
        <w:rPr>
          <w:rFonts w:ascii="Times New Roman"/>
          <w:b w:val="false"/>
          <w:i w:val="false"/>
          <w:color w:val="000000"/>
          <w:sz w:val="28"/>
        </w:rPr>
        <w:t>
      Тәңірберген ауылдық округіне – 18 827 мың теңге;</w:t>
      </w:r>
    </w:p>
    <w:p>
      <w:pPr>
        <w:spacing w:after="0"/>
        <w:ind w:left="0"/>
        <w:jc w:val="both"/>
      </w:pPr>
      <w:r>
        <w:rPr>
          <w:rFonts w:ascii="Times New Roman"/>
          <w:b w:val="false"/>
          <w:i w:val="false"/>
          <w:color w:val="000000"/>
          <w:sz w:val="28"/>
        </w:rPr>
        <w:t>
      Сарыжар ауылдық округіне – 45 206 мың теңге;</w:t>
      </w:r>
    </w:p>
    <w:p>
      <w:pPr>
        <w:spacing w:after="0"/>
        <w:ind w:left="0"/>
        <w:jc w:val="both"/>
      </w:pPr>
      <w:r>
        <w:rPr>
          <w:rFonts w:ascii="Times New Roman"/>
          <w:b w:val="false"/>
          <w:i w:val="false"/>
          <w:color w:val="000000"/>
          <w:sz w:val="28"/>
        </w:rPr>
        <w:t>
      Хазірет ауылдық округіне – 27 245 мың теңге.</w:t>
      </w:r>
    </w:p>
    <w:bookmarkStart w:name="z8" w:id="6"/>
    <w:p>
      <w:pPr>
        <w:spacing w:after="0"/>
        <w:ind w:left="0"/>
        <w:jc w:val="both"/>
      </w:pPr>
      <w:r>
        <w:rPr>
          <w:rFonts w:ascii="Times New Roman"/>
          <w:b w:val="false"/>
          <w:i w:val="false"/>
          <w:color w:val="000000"/>
          <w:sz w:val="28"/>
        </w:rPr>
        <w:t>
      6. 2026 жылға арналған аудандық бюджетте облыстық бюджеттен түсетін ағымдағы нысаналы трансферттер мен даму трансферттерінің түсімдері төмендегідей мөлшерде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287 198 мың теңге;</w:t>
      </w:r>
    </w:p>
    <w:p>
      <w:pPr>
        <w:spacing w:after="0"/>
        <w:ind w:left="0"/>
        <w:jc w:val="both"/>
      </w:pPr>
      <w:r>
        <w:rPr>
          <w:rFonts w:ascii="Times New Roman"/>
          <w:b w:val="false"/>
          <w:i w:val="false"/>
          <w:color w:val="000000"/>
          <w:sz w:val="28"/>
        </w:rPr>
        <w:t>
      2) тұрғындардың әлеуметтік осал топтары үшін коммуналдық тұрғын үй сатып алуға – 79 852 мың теңге;</w:t>
      </w:r>
    </w:p>
    <w:p>
      <w:pPr>
        <w:spacing w:after="0"/>
        <w:ind w:left="0"/>
        <w:jc w:val="both"/>
      </w:pPr>
      <w:r>
        <w:rPr>
          <w:rFonts w:ascii="Times New Roman"/>
          <w:b w:val="false"/>
          <w:i w:val="false"/>
          <w:color w:val="000000"/>
          <w:sz w:val="28"/>
        </w:rPr>
        <w:t>
      3) ауданның коммуналдық меншігінде тұрған газдандыру желілерін пайдалануды ұйымдастыруға – 20 573 мың теңге;</w:t>
      </w:r>
    </w:p>
    <w:p>
      <w:pPr>
        <w:spacing w:after="0"/>
        <w:ind w:left="0"/>
        <w:jc w:val="both"/>
      </w:pPr>
      <w:r>
        <w:rPr>
          <w:rFonts w:ascii="Times New Roman"/>
          <w:b w:val="false"/>
          <w:i w:val="false"/>
          <w:color w:val="000000"/>
          <w:sz w:val="28"/>
        </w:rPr>
        <w:t>
      4) Мәртөк ауданының Кенсахара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5) Мәртөк ауданының Хазірет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6) Мәртөк ауданының "Светлана" шаруа қожалығына электрмен жабдықтау желісінің құрылысына – 12 046 мың теңге;</w:t>
      </w:r>
    </w:p>
    <w:p>
      <w:pPr>
        <w:spacing w:after="0"/>
        <w:ind w:left="0"/>
        <w:jc w:val="both"/>
      </w:pPr>
      <w:r>
        <w:rPr>
          <w:rFonts w:ascii="Times New Roman"/>
          <w:b w:val="false"/>
          <w:i w:val="false"/>
          <w:color w:val="000000"/>
          <w:sz w:val="28"/>
        </w:rPr>
        <w:t>
      7) қаңғыбас иттер мен мысықтарды аулауды және жоюды ұйымдастыруға – 2 050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11.02.2026 </w:t>
      </w:r>
      <w:r>
        <w:rPr>
          <w:rFonts w:ascii="Times New Roman"/>
          <w:b w:val="false"/>
          <w:i w:val="false"/>
          <w:color w:val="000000"/>
          <w:sz w:val="28"/>
        </w:rPr>
        <w:t>№ 288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2026 жылға арналған аудандық бюджетте республикалық бюджеттен кредиттер түсімі мамандардың әлеуметтік қолдау шараларын іске асыру үшін 261 662 мың теңге сомасында ескерілсін.</w:t>
      </w:r>
    </w:p>
    <w:bookmarkEnd w:id="7"/>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62 019 мың теңге сомасында бекітілсін.</w:t>
      </w:r>
    </w:p>
    <w:bookmarkEnd w:id="8"/>
    <w:bookmarkStart w:name="z11" w:id="9"/>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2026-2028 жылдарға арналған аудандық бюджет шығыстарында нысаналы және нысаналы емес жалпы сипаттағы трансферттердің көлемдері ескерілсін.</w:t>
      </w:r>
    </w:p>
    <w:bookmarkEnd w:id="9"/>
    <w:bookmarkStart w:name="z12" w:id="10"/>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2026-2028 жылдарға арналған аудандық бюджет шығыстарында даму шығындары ескерілсін.</w:t>
      </w:r>
    </w:p>
    <w:bookmarkEnd w:id="10"/>
    <w:bookmarkStart w:name="z13" w:id="11"/>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1 қосымша</w:t>
            </w:r>
          </w:p>
        </w:tc>
      </w:tr>
    </w:tbl>
    <w:p>
      <w:pPr>
        <w:spacing w:after="0"/>
        <w:ind w:left="0"/>
        <w:jc w:val="left"/>
      </w:pPr>
      <w:r>
        <w:rPr>
          <w:rFonts w:ascii="Times New Roman"/>
          <w:b/>
          <w:i w:val="false"/>
          <w:color w:val="000000"/>
        </w:rPr>
        <w:t xml:space="preserve"> 2026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11.02.2026 </w:t>
      </w:r>
      <w:r>
        <w:rPr>
          <w:rFonts w:ascii="Times New Roman"/>
          <w:b w:val="false"/>
          <w:i w:val="false"/>
          <w:color w:val="ff0000"/>
          <w:sz w:val="28"/>
        </w:rPr>
        <w:t>№ 288</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2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3 қосымша</w:t>
            </w:r>
          </w:p>
        </w:tc>
      </w:tr>
    </w:tbl>
    <w:p>
      <w:pPr>
        <w:spacing w:after="0"/>
        <w:ind w:left="0"/>
        <w:jc w:val="left"/>
      </w:pPr>
      <w:r>
        <w:rPr>
          <w:rFonts w:ascii="Times New Roman"/>
          <w:b/>
          <w:i w:val="false"/>
          <w:color w:val="000000"/>
        </w:rPr>
        <w:t xml:space="preserve"> 2028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4 қосымша</w:t>
            </w:r>
          </w:p>
        </w:tc>
      </w:tr>
    </w:tbl>
    <w:p>
      <w:pPr>
        <w:spacing w:after="0"/>
        <w:ind w:left="0"/>
        <w:jc w:val="left"/>
      </w:pPr>
      <w:r>
        <w:rPr>
          <w:rFonts w:ascii="Times New Roman"/>
          <w:b/>
          <w:i w:val="false"/>
          <w:color w:val="000000"/>
        </w:rPr>
        <w:t xml:space="preserve"> Мәртөк ауданының 2026-2028 жылдарға арналған жалпы сипаттағы нысаналы және нысаналы емес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саласының қызметкерлері үшін жұмыс берушінің қосымша міндетті зейнетақы жарналарын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мемлекеттік қызметшілердің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сатып алуға қарызды өтеу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өрт сөндіру пункттерін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баптау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5 қосымша</w:t>
            </w:r>
          </w:p>
        </w:tc>
      </w:tr>
    </w:tbl>
    <w:p>
      <w:pPr>
        <w:spacing w:after="0"/>
        <w:ind w:left="0"/>
        <w:jc w:val="left"/>
      </w:pPr>
      <w:r>
        <w:rPr>
          <w:rFonts w:ascii="Times New Roman"/>
          <w:b/>
          <w:i w:val="false"/>
          <w:color w:val="000000"/>
        </w:rPr>
        <w:t xml:space="preserve"> Мәртөк аудандық бюджетінің 2026-2028 жылдарға арналған даму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Құмсай ауылының жаңа құрылыс аумағында электр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ауылының оңтүстік-шығыс бөлігіндегі жаңа құрылыс аумағында электр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Родниковка ауылында мал қорымының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Дмитриевка ауылын газдандыру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Мәртөк ауылында темір жол арқылы жаяу жүргіншілер өткелінің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Жайсан ауылында темір жол арқылы жаяу жүргіншілер өткелінің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