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b754" w14:textId="be7b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6 қарашадағы № 259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7 332 299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14 120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4 586 813 мың теңге;</w:t>
      </w:r>
    </w:p>
    <w:p>
      <w:pPr>
        <w:spacing w:after="0"/>
        <w:ind w:left="0"/>
        <w:jc w:val="both"/>
      </w:pPr>
      <w:r>
        <w:rPr>
          <w:rFonts w:ascii="Times New Roman"/>
          <w:b w:val="false"/>
          <w:i w:val="false"/>
          <w:color w:val="000000"/>
          <w:sz w:val="28"/>
        </w:rPr>
        <w:t>
      2) шығындар – 9 228 738,7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-2 011 545,7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2 011 545,7 мың теңге:</w:t>
      </w:r>
    </w:p>
    <w:p>
      <w:pPr>
        <w:spacing w:after="0"/>
        <w:ind w:left="0"/>
        <w:jc w:val="both"/>
      </w:pPr>
      <w:r>
        <w:rPr>
          <w:rFonts w:ascii="Times New Roman"/>
          <w:b w:val="false"/>
          <w:i w:val="false"/>
          <w:color w:val="000000"/>
          <w:sz w:val="28"/>
        </w:rPr>
        <w:t>
      қарыздар түсімі – 1 736 345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6 қарашадағы № 259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