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1b5a" w14:textId="1941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коммуналдық қалдықтардың түзілу және жинақталу нормаларын,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2025 жылғы 10 қыркүйектегі № 242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 24212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14 қыркүйектегі № 377 "Халық үшін қатты тұрмыстық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 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Мәртөк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қыркүйектегі №_242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жинақтау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норма, м²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 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дүкендер,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автокөлік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қыркүйектегі №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 бойынша халық үшін қатты тұрмыстық қалдықтарды жинауға, тасымалдауға, сұрыптауға және көмуге арналған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 1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