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1fec" w14:textId="1e71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2024 жылғы 23 желтоқсандағы № 166 "2025-2027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2025 жылғы 9 шілдедегі № 230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"2025-2027 жылдарға арналған Мәртөк аудандық бюджетін бекіту туралы" 2024 жылғы 23 желтоқсандағы № 166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7 147 909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4 666 052 мың теңге;</w:t>
      </w:r>
    </w:p>
    <w:p>
      <w:pPr>
        <w:spacing w:after="0"/>
        <w:ind w:left="0"/>
        <w:jc w:val="both"/>
      </w:pPr>
      <w:r>
        <w:rPr>
          <w:rFonts w:ascii="Times New Roman"/>
          <w:b w:val="false"/>
          <w:i w:val="false"/>
          <w:color w:val="000000"/>
          <w:sz w:val="28"/>
        </w:rPr>
        <w:t>
      2) шығындар – 7 442 714,7 мың теңге;</w:t>
      </w:r>
    </w:p>
    <w:p>
      <w:pPr>
        <w:spacing w:after="0"/>
        <w:ind w:left="0"/>
        <w:jc w:val="both"/>
      </w:pPr>
      <w:r>
        <w:rPr>
          <w:rFonts w:ascii="Times New Roman"/>
          <w:b w:val="false"/>
          <w:i w:val="false"/>
          <w:color w:val="000000"/>
          <w:sz w:val="28"/>
        </w:rPr>
        <w:t>
      3) таза бюджеттік кредиттеу – 115 106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97 222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-409 911,7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409 911,7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97 222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09 шілдедегі № 230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