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d579" w14:textId="0d1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2023 жылғы 22 қыркүйектегі № 44 ""Мәртөк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2025 жылғы 21 мамырдағы № 227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"Мәртөк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2023 жылғы 22 қыркүйектегі № 44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