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be25" w14:textId="f71b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2025 жылғы 16 мамырдағы № 219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16 мамырдағы № 219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