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e8485" w14:textId="89e848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Мәртөк ауданының аудандық маңызы бар жалпыға ортақ пайдаланылатын автомобиль жолдарының тізбесі, атаулары мен индекстерін бекіту туралы</w:t>
      </w:r>
    </w:p>
    <w:p>
      <w:pPr>
        <w:spacing w:after="0"/>
        <w:ind w:left="0"/>
        <w:jc w:val="both"/>
      </w:pPr>
      <w:r>
        <w:rPr>
          <w:rFonts w:ascii="Times New Roman"/>
          <w:b w:val="false"/>
          <w:i w:val="false"/>
          <w:color w:val="000000"/>
          <w:sz w:val="28"/>
        </w:rPr>
        <w:t>Ақтөбе облысы Мәртөк ауданы әкімдігінің 2025 жылғы 8 қазандағы № 219 қаулысы</w:t>
      </w:r>
    </w:p>
    <w:p>
      <w:pPr>
        <w:spacing w:after="0"/>
        <w:ind w:left="0"/>
        <w:jc w:val="both"/>
      </w:pPr>
      <w:bookmarkStart w:name="z2"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және "Автомобиль жолдары туралы" Қазақстан Республикасының 2001 жылғы 17 шілдедегі </w:t>
      </w:r>
      <w:r>
        <w:rPr>
          <w:rFonts w:ascii="Times New Roman"/>
          <w:b w:val="false"/>
          <w:i w:val="false"/>
          <w:color w:val="000000"/>
          <w:sz w:val="28"/>
        </w:rPr>
        <w:t>Заңына</w:t>
      </w:r>
      <w:r>
        <w:rPr>
          <w:rFonts w:ascii="Times New Roman"/>
          <w:b w:val="false"/>
          <w:i w:val="false"/>
          <w:color w:val="000000"/>
          <w:sz w:val="28"/>
        </w:rPr>
        <w:t xml:space="preserve"> сәйкес, аудан әкімдігі ҚАУЛЫ ЕТЕДІ:</w:t>
      </w:r>
    </w:p>
    <w:bookmarkEnd w:id="0"/>
    <w:bookmarkStart w:name="z3" w:id="1"/>
    <w:p>
      <w:pPr>
        <w:spacing w:after="0"/>
        <w:ind w:left="0"/>
        <w:jc w:val="both"/>
      </w:pPr>
      <w:r>
        <w:rPr>
          <w:rFonts w:ascii="Times New Roman"/>
          <w:b w:val="false"/>
          <w:i w:val="false"/>
          <w:color w:val="000000"/>
          <w:sz w:val="28"/>
        </w:rPr>
        <w:t xml:space="preserve">
      1. Мәртөк ауданының аудандық маңызы бар жалпыға ортақ пайдаланылатын автомобиль жолдарының тізбесі, атаулары мен индекстері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4" w:id="2"/>
    <w:p>
      <w:pPr>
        <w:spacing w:after="0"/>
        <w:ind w:left="0"/>
        <w:jc w:val="both"/>
      </w:pPr>
      <w:r>
        <w:rPr>
          <w:rFonts w:ascii="Times New Roman"/>
          <w:b w:val="false"/>
          <w:i w:val="false"/>
          <w:color w:val="000000"/>
          <w:sz w:val="28"/>
        </w:rPr>
        <w:t xml:space="preserve">
      2. "Мәртөк ауданы әкімдігінің 2019 жылғы 30 мамырдағы № 206 "Мәртөк ауданы бойынша аудандық маңызы бар жалпыға ортақ пайдаланылатын автомобиль жолдарының тізбесін, атаулары мен индекстерін бекіту туралы" қаулысына өзгерістер енгізу туралы" Ақтөбе облысы Мәртөк ауданы әкімдігінің 2021 жылғы 10 наурыздағы № 46 </w:t>
      </w:r>
      <w:r>
        <w:rPr>
          <w:rFonts w:ascii="Times New Roman"/>
          <w:b w:val="false"/>
          <w:i w:val="false"/>
          <w:color w:val="000000"/>
          <w:sz w:val="28"/>
        </w:rPr>
        <w:t>қаулысының</w:t>
      </w:r>
      <w:r>
        <w:rPr>
          <w:rFonts w:ascii="Times New Roman"/>
          <w:b w:val="false"/>
          <w:i w:val="false"/>
          <w:color w:val="000000"/>
          <w:sz w:val="28"/>
        </w:rPr>
        <w:t xml:space="preserve"> (Нормативтік құқықтық актілерді мемлекеттік тіркеу тізілімінде № 8098 тіркелген) күші жойылды деп танылсын).</w:t>
      </w:r>
    </w:p>
    <w:bookmarkEnd w:id="2"/>
    <w:bookmarkStart w:name="z5" w:id="3"/>
    <w:p>
      <w:pPr>
        <w:spacing w:after="0"/>
        <w:ind w:left="0"/>
        <w:jc w:val="both"/>
      </w:pPr>
      <w:r>
        <w:rPr>
          <w:rFonts w:ascii="Times New Roman"/>
          <w:b w:val="false"/>
          <w:i w:val="false"/>
          <w:color w:val="000000"/>
          <w:sz w:val="28"/>
        </w:rPr>
        <w:t>
      3. "Мәртөк аудандық тұрғын үй-коммуналдық шаруашылық, жолаушылар көлігі және автомобиль жолдары бөлімі" мемлекеттік мекемесі Қазақстан Республикасының заңнамасында белгіленген тәртіпте:</w:t>
      </w:r>
    </w:p>
    <w:bookmarkEnd w:id="3"/>
    <w:p>
      <w:pPr>
        <w:spacing w:after="0"/>
        <w:ind w:left="0"/>
        <w:jc w:val="both"/>
      </w:pPr>
      <w:r>
        <w:rPr>
          <w:rFonts w:ascii="Times New Roman"/>
          <w:b w:val="false"/>
          <w:i w:val="false"/>
          <w:color w:val="000000"/>
          <w:sz w:val="28"/>
        </w:rPr>
        <w:t>
      1) осы қаулыға қол қойылған күннен бастап бес жұмыс күн ішінде оның қазақ және орыс тілдеріндегі электрондық түрдегі нұсқасын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Ақтөбе облысы бойынша филиалына ресми жариялау және Қазақстан Республикасы нормативтік құқықтық актілерінің эталондық бақылау банкіне енгізу үшін қамтамасыз етсін;</w:t>
      </w:r>
    </w:p>
    <w:bookmarkStart w:name="z6" w:id="4"/>
    <w:p>
      <w:pPr>
        <w:spacing w:after="0"/>
        <w:ind w:left="0"/>
        <w:jc w:val="both"/>
      </w:pPr>
      <w:r>
        <w:rPr>
          <w:rFonts w:ascii="Times New Roman"/>
          <w:b w:val="false"/>
          <w:i w:val="false"/>
          <w:color w:val="000000"/>
          <w:sz w:val="28"/>
        </w:rPr>
        <w:t>
      4. Қаулының орындалуын бақылау аудан әкімінің жетекшілік ететін орынбасарына жүктелсін.</w:t>
      </w:r>
    </w:p>
    <w:bookmarkEnd w:id="4"/>
    <w:bookmarkStart w:name="z7" w:id="5"/>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Мәртөк ауданы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Ысқақов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Мәртөк ауданы әкімдігінің </w:t>
            </w:r>
            <w:r>
              <w:br/>
            </w:r>
            <w:r>
              <w:rPr>
                <w:rFonts w:ascii="Times New Roman"/>
                <w:b w:val="false"/>
                <w:i w:val="false"/>
                <w:color w:val="000000"/>
                <w:sz w:val="20"/>
              </w:rPr>
              <w:t xml:space="preserve">2025 жылғы "8" қазандағы </w:t>
            </w:r>
            <w:r>
              <w:br/>
            </w:r>
            <w:r>
              <w:rPr>
                <w:rFonts w:ascii="Times New Roman"/>
                <w:b w:val="false"/>
                <w:i w:val="false"/>
                <w:color w:val="000000"/>
                <w:sz w:val="20"/>
              </w:rPr>
              <w:t>№ 219 қаулысына қосымша</w:t>
            </w:r>
          </w:p>
        </w:tc>
      </w:tr>
    </w:tbl>
    <w:p>
      <w:pPr>
        <w:spacing w:after="0"/>
        <w:ind w:left="0"/>
        <w:jc w:val="left"/>
      </w:pPr>
      <w:r>
        <w:rPr>
          <w:rFonts w:ascii="Times New Roman"/>
          <w:b/>
          <w:i w:val="false"/>
          <w:color w:val="000000"/>
        </w:rPr>
        <w:t xml:space="preserve"> Мәртөк ауданы бойынша аудандық маңызы бар жалпы пайдаланымдағы автомобиль жолдарының тізбесі, атаулары мен индекстері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Автожолдың индексі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Автожолдың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ұзындығы, шақырым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KD-МА-1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"Мәртөк-Дмитриевка-Байторасай-Полтавка" 0-44,275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44,275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 МА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"Мәртөк-Ақтөбе тас жолынан Вознесеновка-Жаңажол" 0-33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 МА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"Байторасай-Шевченко-Қызылжар-Бөрте" 0-43,825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 МА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 ауылына кіре беріс" 0,12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 МА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"Мәртөк-Қаратаусай-Аққайың" 0-44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 МА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"Құрмансай-Шанды-Егізата" 0-39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 МА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"Құрмансай ауылына кіре беріс" 0-28,315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 МА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"Покровка ауылына кіре беріс" 0-9,1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 МА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"Мәртөк-Ақтөбе тас жолынан Қаратоғай ауылына кіре беріс" 0-6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 МА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ауылына кіре беріс" 0-6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KD- МА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"Сарыжар ауылына кіре беріс" 0-4,56 км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270,075</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