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8462" w14:textId="9198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2024 жылғы 30 желтоқсандағы № 182 "2025-2027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2025 жылғы 30 сәуірдегі № 215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"2025-2027 жылдарға арналған Мәртөк ауданының ауылдық округтерінің бюджеттерін бекіту туралы" 2024 жылғы 30 желтоқсандағы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63 417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70 372,8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Аққұдық ауылдық округінің бюджетінде аудандық бюджеттен берілетін трансферттер көлемі – 26 353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75 463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62 784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89 292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2025 жылға арналған Жайсаң ауылдық округінің бюджетінде аудандық бюджеттен берілетін трансферттер көлемі – 17 968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77 396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64 752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78 484,4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2025 жылға арналған Құрмансай ауылдық округінің бюджетінде аудандық бюджеттен берілетін трансферттер көлемі – 37 952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700 195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591 306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709 114,8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2025 жылға арналған Мәртөк ауылдық округінің бюджетінде аудандық бюджеттен берілетін трансферттер көлемі – 352 787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243 433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219 885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246 153,1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2025 жылға арналған Сарыжар ауылдық округінің бюджетінде аудандық бюджеттен берілетін трансферттер көлемі – 153 501 мың теңге сомасында ескерілсін.".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 қосымшаларына сәйкес жаңа редакцияда жазылсын.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сәуірдегі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сәуірдегі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сәуірдегі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сәуірдегі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сәуірдегі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сәуірдегі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сәуірдегі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сәуірдегі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