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b41c" w14:textId="715b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Ақтөбе облысы Мәртөк ауданы әкімдігінің 2025 жылғы 26 қыркүйектегі № 213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Мәртөк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Мәртөк ауданы әкімдігінің 2023 жылғы 5 мамырдағы "Мәртөк ауданының жергілікті атқарушы органдары "Б" корпусы мемлекеттік әкімшілік қызметшілерінің қызметін бағалау әдістемесін бекіту туралы" № 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xml:space="preserve">
      3. Мәртөк ауданы әкімдігінің 2023 жылғы 28 шілдедегі "Мәртөк ауданы әкімдігінің 2023 жылғы 5 мамырдағы № 84 "Мәртөк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 № 135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Мәртөк ауданы әкімі аппаратының басшысы Н. Сақтағановқа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2025 жылғы 26 қыркүйектегі </w:t>
            </w:r>
            <w:r>
              <w:br/>
            </w:r>
            <w:r>
              <w:rPr>
                <w:rFonts w:ascii="Times New Roman"/>
                <w:b w:val="false"/>
                <w:i w:val="false"/>
                <w:color w:val="000000"/>
                <w:sz w:val="20"/>
              </w:rPr>
              <w:t>№ 213 қаулысына қосымша</w:t>
            </w:r>
          </w:p>
        </w:tc>
      </w:tr>
    </w:tbl>
    <w:bookmarkStart w:name="z9" w:id="6"/>
    <w:p>
      <w:pPr>
        <w:spacing w:after="0"/>
        <w:ind w:left="0"/>
        <w:jc w:val="left"/>
      </w:pPr>
      <w:r>
        <w:rPr>
          <w:rFonts w:ascii="Times New Roman"/>
          <w:b/>
          <w:i w:val="false"/>
          <w:color w:val="000000"/>
        </w:rPr>
        <w:t xml:space="preserve"> Мәртөк ауданының жергілікті атқарушы органдарына "Б" корпусы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 w:id="7"/>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7"/>
    <w:bookmarkStart w:name="z12"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8"/>
    <w:bookmarkStart w:name="z13"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Start w:name="z14" w:id="10"/>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5" w:id="1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6" w:id="1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1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7" w:id="1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8" w:id="1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4"/>
    <w:bookmarkStart w:name="z19" w:id="1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0" w:id="16"/>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6"/>
    <w:bookmarkStart w:name="z21" w:id="17"/>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1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3" w:id="19"/>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4" w:id="2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20"/>
    <w:bookmarkStart w:name="z25" w:id="21"/>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6" w:id="2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7" w:id="23"/>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4"/>
    <w:bookmarkStart w:name="z29" w:id="25"/>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5"/>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30" w:id="26"/>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6"/>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31" w:id="2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7"/>
    <w:bookmarkStart w:name="z32" w:id="28"/>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8"/>
    <w:bookmarkStart w:name="z33" w:id="2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9"/>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4" w:id="3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30"/>
    <w:bookmarkStart w:name="z35" w:id="31"/>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31"/>
    <w:bookmarkStart w:name="z36" w:id="3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3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7" w:id="33"/>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