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158b2" w14:textId="4f15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2026 жылға арналған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Ақтөбе облысы Қобда ауданы әкімдігінің 2025 жылғы 30 желтоқсандағы № 450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Қазақстан Республикасының Әлеуметтік кодексінің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142-баптарына</w:t>
      </w:r>
      <w:r>
        <w:rPr>
          <w:rFonts w:ascii="Times New Roman"/>
          <w:b w:val="false"/>
          <w:i w:val="false"/>
          <w:color w:val="000000"/>
          <w:sz w:val="28"/>
        </w:rPr>
        <w:t xml:space="preserve"> және "Арнаулы әлеуметтік қызметтерге тарифтерді қалыптастырудың ережесі мен әдістемесін бекіту туралы" Қазақстан Республикасы Премьер-Министрінің орынбасары - Еңбек және халықты әлеуметтік қорғау министрінің 2023 жылғы 30 маусымдағы № 281 (Нормативтік құқықтық актілерді мемлекеттік тіркеу тізілімінде № 32987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арнаулы әлеуметтік қызметтер көрсету тарифтері бекітілсін.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Тынымгереев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2025 жылғы " 30 " 12 № 450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Бір қызмет алушыға көрсетілетін арнаулы әлеуметтік қызметтер тарифтері 2026 жылға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бір қызмет алушының тарифі,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жағдайында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