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c718" w14:textId="bedc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34 984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