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772c" w14:textId="f647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Жарық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Жарық ауылдық округ бюджетінде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33 920,0 мың теңге сомасында көзделгені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 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