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af37" w14:textId="a43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Қызылжар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26847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5шо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