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8c2a0" w14:textId="fe8c2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И.Құрманов атындағы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2025 жылғы 26 желтоқсандағы № 435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44 058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39 558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44 058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мүлкiне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елдi мекендер жерлерiне алынатын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тұлғалардан көлiк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тұлғалардан көлiк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әкімдері салатын айыппұлдар, өсімпұлдар, санкциялар, өндіріп алулар;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коммуналдық меншігінің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және басқа ресурстарды пайдаланғаны үшін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 түсетін басқа да салықтық емес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жергіліктік бюджетке түсетін салықтық емес басқа да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бюджеттен қаржыландырылатын мемлекеттік мекемелерге бекітілген мүлікті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құқығын сатқаны үшін төлем.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"2026-2028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– 4325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2026 жылға арналған ауылдық округ бюджетте аудандық бюджеттен берілген </w:t>
      </w:r>
      <w:r>
        <w:rPr>
          <w:rFonts w:ascii="Times New Roman"/>
          <w:b w:val="false"/>
          <w:i w:val="false"/>
          <w:color w:val="000000"/>
          <w:sz w:val="28"/>
        </w:rPr>
        <w:t>субвенциялар көлемі</w:t>
      </w:r>
      <w:r>
        <w:rPr>
          <w:rFonts w:ascii="Times New Roman"/>
          <w:b w:val="false"/>
          <w:i w:val="false"/>
          <w:color w:val="000000"/>
          <w:sz w:val="28"/>
        </w:rPr>
        <w:t xml:space="preserve"> 37023 мың теңге сомасында көзделгені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2026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2025 жылғы 26 желтоқсандағы № 435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И. Құрманов атындағы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көрсетілетін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2025 жылғы 26 желтоқсандағы № 435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И. Құрманов атындағы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көрсетілетін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2025 жылғы 26 желтоқсандағы № 435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И. Құрманов атындағы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көрсетілетін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