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c791" w14:textId="9b6c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Сарбұлақ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432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36 191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37 667,7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1 476,7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Ақтөбе облысы Қобда аудандық мәслихатының 30.06.2026 </w:t>
      </w:r>
      <w:r>
        <w:rPr>
          <w:rFonts w:ascii="Times New Roman"/>
          <w:b w:val="false"/>
          <w:i w:val="false"/>
          <w:color w:val="00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бюджеттің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Сарбұлақ ауылдық округ бюджетінде аудандық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27191 мың теңге сомасында көзделгені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Ақтөбе облысы Қобда аудандық мәслихатының 30.06.2026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2025 жылғы 26 желтоқсандағы № 432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