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a4b3" w14:textId="857a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Сөгәлі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26 желтоқсандағы № 429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Сөгәлі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51 516,0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47 916,0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51 516,0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- 0теңге,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ресурстарды пайдаланғаны үшін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4 325теңге.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аудандық бюджеттен Сөгәлі ауылдық округінің бюджетіне берілген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47 916,0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429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429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429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