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60877" w14:textId="fe608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2026-2028 жылдарға арналған Ақрап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Қобда аудандық мәслихатының 2025 жылғы 26 желтоқсандағы № 427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91-бабының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Қобда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2026-2028 жылдарға арналған Ақрап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35 472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3 400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32 072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35 472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- 0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- 0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Ауылдық бюджеттің кірісіне мыналар есептелетін болып белгіленсін: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меншiкке салынатын салықтар;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тауарларға, жұмыстар мен қызметтерге ішкі салықтар;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жергіліктік бюджетке түсетін салықтық емес басқа да түсімдер;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бюджеттен қаржыландырылатын мемлекеттік мекемелерге бекітілген мүлікті сатудан түсетін түсімдер;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учаскелерін жалдау құқығын сатқаны үшін төлем.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"2026-2028 жылдарға арналған республикалық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белгіленгені еске және басшылыққа алынсын: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2026 жылғы 1 қаңтардан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төменгі мөлшері – 85 000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Қазақстан Республикасының заңнамасына сәйкес жәрдемақыларды және өзге де әлеуметтік төлемдерді есептеу үшін, сондай-ақ айыппұл санкцияларын, салықтар мен басқа да төлемдерді қолдану үшін айлық есептік көрсеткіш – 4 325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әлеуметтiк төлемдердiң мөлшерлерiн есептеу үшiн ең төмен күнкөрiс деңгейiнiң шамасы – 50 851 теңге.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2026 жылға арналған Ақрап ауылдық округ бюджетінде аудандық бюджеттен берілген </w:t>
      </w:r>
      <w:r>
        <w:rPr>
          <w:rFonts w:ascii="Times New Roman"/>
          <w:b w:val="false"/>
          <w:i w:val="false"/>
          <w:color w:val="000000"/>
          <w:sz w:val="28"/>
        </w:rPr>
        <w:t>субвенциялар көлемі</w:t>
      </w:r>
      <w:r>
        <w:rPr>
          <w:rFonts w:ascii="Times New Roman"/>
          <w:b w:val="false"/>
          <w:i w:val="false"/>
          <w:color w:val="000000"/>
          <w:sz w:val="28"/>
        </w:rPr>
        <w:t xml:space="preserve"> 27 072 мың теңге сомасында көзделгені ескерілсін.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2026 жылғы 1 қаңтардан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Қобда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Қобда аудандық мәслихатының 2025 жылғы 26 желтоқсандағы № 427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Ақрап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Қобда аудандық мәслихатының 2025 жылғы 26 желтоқсандағы № 427 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Ақрап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Қобда аудандық мәслихатының 2025 жылғы 26 желтоқсандағы № 427 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Ақрап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