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a708" w14:textId="43fa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Бестау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- 38 999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- 33 399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- 40 426,7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50 851теңге.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аудандық бюджеттен Бестау ауылдық округінің бюджетіне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28 299 мың теңге сомасында көзделгені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