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8b42" w14:textId="21e8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И. Білтабанов атындағы ауылдық округінің бюджетін бекіту туралы" № 276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И. Білтабанов атындағы ауылдық округінің бюджетін бекіту туралы"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- 129 003,7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- 13 546,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115 232,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135 732,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6728, 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желтоксан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