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bbe" w14:textId="482b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"2025-2027 жылдарға арналған Өтек ауылдық округінің бюджетін бекіту туралы" № 282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20 қарашадағы № 401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"2025-2027 жылдарға арналған Өтек ауылдық округінің бюджетін бекіту туралы"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Қобда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178576,8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171673,8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7667,2 тыс.теңге.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171673,8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