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997e" w14:textId="fcd9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Қобда ауданы әкімдігінің 2025 жылғы 4 қарашадағы № 401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"Қобда ауданы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Қобда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Тынымгереев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2025 жылғы "4" қараша </w:t>
            </w:r>
            <w:r>
              <w:br/>
            </w:r>
            <w:r>
              <w:rPr>
                <w:rFonts w:ascii="Times New Roman"/>
                <w:b w:val="false"/>
                <w:i w:val="false"/>
                <w:color w:val="000000"/>
                <w:sz w:val="20"/>
              </w:rPr>
              <w:t>№ 401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Ақырап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Бегалы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И.Білтабанов ат.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Бұлақ ауылдық округі әкімінің аппраты"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Бестау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Жарсай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Жиренқопа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Жарық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И.Құрманов ат.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Қызылжар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Терісаққан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Талдысай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Сөгәлі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Сарбұлақ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Өтек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