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3f02" w14:textId="1f93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Терісаққан ауылдық округінің бюджетін бекіту туралы" № 285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Терісаққан ауылдық округінің бюджетін бекіту туралы"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1026,1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