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6b1b" w14:textId="7986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Жарсай ауылдық округінің бюджетін бекіту туралы" № 277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398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Жарсай ауылдық округінің бюджетін бекіту туралы"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1 242,4мың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